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A-Z Jumble WordSearch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Opaque    </w:t>
      </w:r>
      <w:r>
        <w:t xml:space="preserve">   battery    </w:t>
      </w:r>
      <w:r>
        <w:t xml:space="preserve">   Current    </w:t>
      </w:r>
      <w:r>
        <w:t xml:space="preserve">   Force    </w:t>
      </w:r>
      <w:r>
        <w:t xml:space="preserve">   Gamma Rays    </w:t>
      </w:r>
      <w:r>
        <w:t xml:space="preserve">   Light Energy    </w:t>
      </w:r>
      <w:r>
        <w:t xml:space="preserve">   Infrared Waves    </w:t>
      </w:r>
      <w:r>
        <w:t xml:space="preserve">   Induction    </w:t>
      </w:r>
      <w:r>
        <w:t xml:space="preserve">   heat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Jumble WordSearch Puzzle</dc:title>
  <dcterms:created xsi:type="dcterms:W3CDTF">2021-10-11T00:28:43Z</dcterms:created>
  <dcterms:modified xsi:type="dcterms:W3CDTF">2021-10-11T00:28:43Z</dcterms:modified>
</cp:coreProperties>
</file>