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 Laws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student instructor shall be counted as a student for the purpose of determining the maximum allowed ratio of_______ students during a theory class and 40 students during a lab or clinic class for each licensed instructor in the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Board shall hold a meeting how many times a month?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Licensed Instructor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written exam fee shall not exceed: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Application for initial personal license shall not exceed: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$76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Application for salon license shall not exceed: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license renewal shall not exceed: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Written request with 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license delinquent renewal shall not exceed: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Cosmetologist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instruction given by a student instructor shall be under the direct supervision and observation of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$112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license which has been inactive for over 10 years is automatically: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$83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 cosmetology, hairstylist, aesthetics, or nail technician Instructors license you must have____hours of school?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________ or more elapses between an applicant's initial examination and reexamination, the applicant shall take both the written and the practical parts of the examination.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$60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applicant for Instructor license who fails any part of the examination twice shall attend a licensed school in their field for _______ hours of instructor training.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hold an Arizona_____________ or aesthetician license to perform eyelash extensions within the state of Arizona.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student instructor shall not instruct students or check student services performed on the public until the student instructor has received_______ hours of basic instructor training.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$100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school shall not receive remuneration for a hairstyling or cosmetology student performing clinical services, except shampooing for the public until the student has received at least______ hours of training.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Suspended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school shall not receive remuneration for an aesthetics student performing clinical services for the public until the student has received at least______ hours of training.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school shall not receive remuneration for a nail technology student performing clinical services for the public until the student has received at least______ hours of training.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board shall issue a duplicate license only if: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Laws Review</dc:title>
  <dcterms:created xsi:type="dcterms:W3CDTF">2021-10-11T01:48:26Z</dcterms:created>
  <dcterms:modified xsi:type="dcterms:W3CDTF">2021-10-11T01:48:26Z</dcterms:modified>
</cp:coreProperties>
</file>