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A-Z MYSTERIES THE WHITE WOLF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PUPPIES    </w:t>
      </w:r>
      <w:r>
        <w:t xml:space="preserve">   TRAIL    </w:t>
      </w:r>
      <w:r>
        <w:t xml:space="preserve">   TELESCOPE    </w:t>
      </w:r>
      <w:r>
        <w:t xml:space="preserve">   CAVE    </w:t>
      </w:r>
      <w:r>
        <w:t xml:space="preserve">   FLASHLIGHT    </w:t>
      </w:r>
      <w:r>
        <w:t xml:space="preserve">   HOOTING    </w:t>
      </w:r>
      <w:r>
        <w:t xml:space="preserve">   ROCKY MOUNTAIN    </w:t>
      </w:r>
      <w:r>
        <w:t xml:space="preserve">   WILDERNESS    </w:t>
      </w:r>
      <w:r>
        <w:t xml:space="preserve">   THIEVES    </w:t>
      </w:r>
      <w:r>
        <w:t xml:space="preserve">   TAPE RECORDER    </w:t>
      </w:r>
      <w:r>
        <w:t xml:space="preserve">   WOLVES    </w:t>
      </w:r>
      <w:r>
        <w:t xml:space="preserve">   FOREST    </w:t>
      </w:r>
      <w:r>
        <w:t xml:space="preserve">   JOSH    </w:t>
      </w:r>
      <w:r>
        <w:t xml:space="preserve">   DINK    </w:t>
      </w:r>
      <w:r>
        <w:t xml:space="preserve">   RUTH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A-Z MYSTERIES THE WHITE WOLF</dc:title>
  <dcterms:created xsi:type="dcterms:W3CDTF">2021-10-11T00:27:39Z</dcterms:created>
  <dcterms:modified xsi:type="dcterms:W3CDTF">2021-10-11T00:27:39Z</dcterms:modified>
</cp:coreProperties>
</file>