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A-Z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INTERMISSION    </w:t>
      </w:r>
      <w:r>
        <w:t xml:space="preserve">   STAMMERED    </w:t>
      </w:r>
      <w:r>
        <w:t xml:space="preserve">   EXCLAIMED    </w:t>
      </w:r>
      <w:r>
        <w:t xml:space="preserve">   ACCUSE    </w:t>
      </w:r>
      <w:r>
        <w:t xml:space="preserve">   GUSHED    </w:t>
      </w:r>
      <w:r>
        <w:t xml:space="preserve">   CLERKS    </w:t>
      </w:r>
      <w:r>
        <w:t xml:space="preserve">   RECEPTIONIST    </w:t>
      </w:r>
      <w:r>
        <w:t xml:space="preserve">   STRAINED    </w:t>
      </w:r>
      <w:r>
        <w:t xml:space="preserve">   FRACTURE    </w:t>
      </w:r>
      <w:r>
        <w:t xml:space="preserve">   DEVELOP    </w:t>
      </w:r>
      <w:r>
        <w:t xml:space="preserve">   BLURRED    </w:t>
      </w:r>
      <w:r>
        <w:t xml:space="preserve">   CLENCHED    </w:t>
      </w:r>
      <w:r>
        <w:t xml:space="preserve">   SUGGESTED    </w:t>
      </w:r>
      <w:r>
        <w:t xml:space="preserve">   MUTTERED    </w:t>
      </w:r>
      <w:r>
        <w:t xml:space="preserve">   OPERATOR    </w:t>
      </w:r>
      <w:r>
        <w:t xml:space="preserve">   AUTOGRAPH    </w:t>
      </w:r>
      <w:r>
        <w:t xml:space="preserve">   WITNESSES    </w:t>
      </w:r>
      <w:r>
        <w:t xml:space="preserve">   PURLOINED    </w:t>
      </w:r>
      <w:r>
        <w:t xml:space="preserve">   PENDANT    </w:t>
      </w:r>
      <w:r>
        <w:t xml:space="preserve">   SUNSTROKE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A-Z Mysteries</dc:title>
  <dcterms:created xsi:type="dcterms:W3CDTF">2021-10-11T00:27:29Z</dcterms:created>
  <dcterms:modified xsi:type="dcterms:W3CDTF">2021-10-11T00:27:29Z</dcterms:modified>
</cp:coreProperties>
</file>