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A-Z OF SPORTS (NO X)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ZIPLINING    </w:t>
      </w:r>
      <w:r>
        <w:t xml:space="preserve">   YACHTING    </w:t>
      </w:r>
      <w:r>
        <w:t xml:space="preserve">   WRESTLING    </w:t>
      </w:r>
      <w:r>
        <w:t xml:space="preserve">   VOLLEYBALL    </w:t>
      </w:r>
      <w:r>
        <w:t xml:space="preserve">   UNICYCLING    </w:t>
      </w:r>
      <w:r>
        <w:t xml:space="preserve">   TENNIS    </w:t>
      </w:r>
      <w:r>
        <w:t xml:space="preserve">   SWIMMING    </w:t>
      </w:r>
      <w:r>
        <w:t xml:space="preserve">   RUGBY    </w:t>
      </w:r>
      <w:r>
        <w:t xml:space="preserve">   QUOITS    </w:t>
      </w:r>
      <w:r>
        <w:t xml:space="preserve">   POLEVAULT    </w:t>
      </w:r>
      <w:r>
        <w:t xml:space="preserve">   OLYMPICS    </w:t>
      </w:r>
      <w:r>
        <w:t xml:space="preserve">   NETBALL    </w:t>
      </w:r>
      <w:r>
        <w:t xml:space="preserve">   MOUNTAINEERING    </w:t>
      </w:r>
      <w:r>
        <w:t xml:space="preserve">   LACROSS    </w:t>
      </w:r>
      <w:r>
        <w:t xml:space="preserve">   KARATE    </w:t>
      </w:r>
      <w:r>
        <w:t xml:space="preserve">   JUDO    </w:t>
      </w:r>
      <w:r>
        <w:t xml:space="preserve">   ICESKATING    </w:t>
      </w:r>
      <w:r>
        <w:t xml:space="preserve">   HOCKEY    </w:t>
      </w:r>
      <w:r>
        <w:t xml:space="preserve">   GOLF    </w:t>
      </w:r>
      <w:r>
        <w:t xml:space="preserve">   FENCING    </w:t>
      </w:r>
      <w:r>
        <w:t xml:space="preserve">   EQUESTRIAN    </w:t>
      </w:r>
      <w:r>
        <w:t xml:space="preserve">   DISCUS    </w:t>
      </w:r>
      <w:r>
        <w:t xml:space="preserve">   CRICKET    </w:t>
      </w:r>
      <w:r>
        <w:t xml:space="preserve">   BOXING    </w:t>
      </w:r>
      <w:r>
        <w:t xml:space="preserve">   ATHLETICS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OF SPORTS (NO X)</dc:title>
  <dcterms:created xsi:type="dcterms:W3CDTF">2021-10-11T00:27:41Z</dcterms:created>
  <dcterms:modified xsi:type="dcterms:W3CDTF">2021-10-11T00:27:41Z</dcterms:modified>
</cp:coreProperties>
</file>