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A-Z engineer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install insulating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medicine suitable for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Engineers that do construction in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aerospace engineer.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sure everything is in good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find oil and gasoline to fit the country's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make medical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Oversees water quality and and sewage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Engineers that deal with wires.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Designs components for rail 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deal with motion and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Designs x-ray machines to view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Designs animal habitats.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Tests the stress point of material.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paper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that examine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Engineers that draw blueprints.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sure buildings have good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build things on terrain.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manufacture airplanes.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install 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Deal with water pipes.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Deals with nuclear energy and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Engineers that use technology for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Design phones and stuff, and how they transmit.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Makes sure your utilities are safe.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A-Z engineer careers</dc:title>
  <dcterms:created xsi:type="dcterms:W3CDTF">2021-10-11T00:28:02Z</dcterms:created>
  <dcterms:modified xsi:type="dcterms:W3CDTF">2021-10-11T00:28:02Z</dcterms:modified>
</cp:coreProperties>
</file>