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A-Z of Herbs:A Historical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ZINGIBER    </w:t>
      </w:r>
      <w:r>
        <w:t xml:space="preserve">   YELLOW-DOCK    </w:t>
      </w:r>
      <w:r>
        <w:t xml:space="preserve">   XUE-JIE    </w:t>
      </w:r>
      <w:r>
        <w:t xml:space="preserve">   WORMWOOD    </w:t>
      </w:r>
      <w:r>
        <w:t xml:space="preserve">   VIOLET    </w:t>
      </w:r>
      <w:r>
        <w:t xml:space="preserve">   UVAE-URSI    </w:t>
      </w:r>
      <w:r>
        <w:t xml:space="preserve">   TAMARIND    </w:t>
      </w:r>
      <w:r>
        <w:t xml:space="preserve">   SARSAPARILLA    </w:t>
      </w:r>
      <w:r>
        <w:t xml:space="preserve">   ROSE    </w:t>
      </w:r>
      <w:r>
        <w:t xml:space="preserve">   QUININE    </w:t>
      </w:r>
      <w:r>
        <w:t xml:space="preserve">   PEPPERMINT    </w:t>
      </w:r>
      <w:r>
        <w:t xml:space="preserve">   ORANGE    </w:t>
      </w:r>
      <w:r>
        <w:t xml:space="preserve">   NUX-VOMICA    </w:t>
      </w:r>
      <w:r>
        <w:t xml:space="preserve">   MYRRH    </w:t>
      </w:r>
      <w:r>
        <w:t xml:space="preserve">   LINSEED    </w:t>
      </w:r>
      <w:r>
        <w:t xml:space="preserve">   KINO    </w:t>
      </w:r>
      <w:r>
        <w:t xml:space="preserve">   JUNIPER    </w:t>
      </w:r>
      <w:r>
        <w:t xml:space="preserve">   IPECACUANHA    </w:t>
      </w:r>
      <w:r>
        <w:t xml:space="preserve">   HORSERADISH    </w:t>
      </w:r>
      <w:r>
        <w:t xml:space="preserve">   GUAIACUM    </w:t>
      </w:r>
      <w:r>
        <w:t xml:space="preserve">   FENNEL    </w:t>
      </w:r>
      <w:r>
        <w:t xml:space="preserve">   ELDER    </w:t>
      </w:r>
      <w:r>
        <w:t xml:space="preserve">   DANDELION    </w:t>
      </w:r>
      <w:r>
        <w:t xml:space="preserve">   CHAMOMILE    </w:t>
      </w:r>
      <w:r>
        <w:t xml:space="preserve">   BARLEY    </w:t>
      </w:r>
      <w:r>
        <w:t xml:space="preserve">   ANGELICA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of Herbs:A Historical Quiz</dc:title>
  <dcterms:created xsi:type="dcterms:W3CDTF">2021-10-12T13:51:02Z</dcterms:created>
  <dcterms:modified xsi:type="dcterms:W3CDTF">2021-10-12T13:51:02Z</dcterms:modified>
</cp:coreProperties>
</file>