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A-Z of Music Composers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Tallis    </w:t>
      </w:r>
      <w:r>
        <w:t xml:space="preserve">   Schutz    </w:t>
      </w:r>
      <w:r>
        <w:t xml:space="preserve">   Ravel    </w:t>
      </w:r>
      <w:r>
        <w:t xml:space="preserve">   Quantz    </w:t>
      </w:r>
      <w:r>
        <w:t xml:space="preserve">   Parry    </w:t>
      </w:r>
      <w:r>
        <w:t xml:space="preserve">   Orff    </w:t>
      </w:r>
      <w:r>
        <w:t xml:space="preserve">   NIelson    </w:t>
      </w:r>
      <w:r>
        <w:t xml:space="preserve">   Mozart    </w:t>
      </w:r>
      <w:r>
        <w:t xml:space="preserve">   Lully    </w:t>
      </w:r>
      <w:r>
        <w:t xml:space="preserve">   Kodaly    </w:t>
      </w:r>
      <w:r>
        <w:t xml:space="preserve">   Joplin    </w:t>
      </w:r>
      <w:r>
        <w:t xml:space="preserve">   Ireland    </w:t>
      </w:r>
      <w:r>
        <w:t xml:space="preserve">   Handel    </w:t>
      </w:r>
      <w:r>
        <w:t xml:space="preserve">   Gluck    </w:t>
      </w:r>
      <w:r>
        <w:t xml:space="preserve">   Franc    </w:t>
      </w:r>
      <w:r>
        <w:t xml:space="preserve">   Elgar    </w:t>
      </w:r>
      <w:r>
        <w:t xml:space="preserve">   Dvorak    </w:t>
      </w:r>
      <w:r>
        <w:t xml:space="preserve">   Copeland    </w:t>
      </w:r>
      <w:r>
        <w:t xml:space="preserve">   Bach    </w:t>
      </w:r>
      <w:r>
        <w:t xml:space="preserve">   Adams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A-Z of Music Composers</dc:title>
  <dcterms:created xsi:type="dcterms:W3CDTF">2021-10-11T00:28:47Z</dcterms:created>
  <dcterms:modified xsi:type="dcterms:W3CDTF">2021-10-11T00:28:47Z</dcterms:modified>
</cp:coreProperties>
</file>