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A-Z word search "The House of Hades"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athena    </w:t>
      </w:r>
      <w:r>
        <w:t xml:space="preserve">   poseidon    </w:t>
      </w:r>
      <w:r>
        <w:t xml:space="preserve">   zeus    </w:t>
      </w:r>
      <w:r>
        <w:t xml:space="preserve">   venti    </w:t>
      </w:r>
      <w:r>
        <w:t xml:space="preserve">   shadowtravel    </w:t>
      </w:r>
      <w:r>
        <w:t xml:space="preserve">   riptide    </w:t>
      </w:r>
      <w:r>
        <w:t xml:space="preserve">   imperialgold    </w:t>
      </w:r>
      <w:r>
        <w:t xml:space="preserve">   nyx    </w:t>
      </w:r>
      <w:r>
        <w:t xml:space="preserve">   mansionofnight    </w:t>
      </w:r>
      <w:r>
        <w:t xml:space="preserve">   houseofhades    </w:t>
      </w:r>
      <w:r>
        <w:t xml:space="preserve">   harpy    </w:t>
      </w:r>
      <w:r>
        <w:t xml:space="preserve">   greekfire    </w:t>
      </w:r>
      <w:r>
        <w:t xml:space="preserve">   gaea    </w:t>
      </w:r>
      <w:r>
        <w:t xml:space="preserve">   fieldsofasphodel    </w:t>
      </w:r>
      <w:r>
        <w:t xml:space="preserve">   DoorsOfDeath    </w:t>
      </w:r>
      <w:r>
        <w:t xml:space="preserve">   cocytus    </w:t>
      </w:r>
      <w:r>
        <w:t xml:space="preserve">   cyclops    </w:t>
      </w:r>
      <w:r>
        <w:t xml:space="preserve">   charmspeak    </w:t>
      </w:r>
      <w:r>
        <w:t xml:space="preserve">   catapults    </w:t>
      </w:r>
      <w:r>
        <w:t xml:space="preserve">   akhlys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word search "The House of Hades"</dc:title>
  <dcterms:created xsi:type="dcterms:W3CDTF">2021-10-11T00:27:23Z</dcterms:created>
  <dcterms:modified xsi:type="dcterms:W3CDTF">2021-10-11T00:27:23Z</dcterms:modified>
</cp:coreProperties>
</file>