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12 day 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Gold    </w:t>
      </w:r>
      <w:r>
        <w:t xml:space="preserve">   God    </w:t>
      </w:r>
      <w:r>
        <w:t xml:space="preserve">   Star    </w:t>
      </w:r>
      <w:r>
        <w:t xml:space="preserve">   SnowFlakes    </w:t>
      </w:r>
      <w:r>
        <w:t xml:space="preserve">   Snow    </w:t>
      </w:r>
      <w:r>
        <w:t xml:space="preserve">   Tree    </w:t>
      </w:r>
      <w:r>
        <w:t xml:space="preserve">   Spirit    </w:t>
      </w:r>
      <w:r>
        <w:t xml:space="preserve">   Jesus    </w:t>
      </w:r>
      <w:r>
        <w:t xml:space="preserve">   Santa    </w:t>
      </w:r>
      <w:r>
        <w:t xml:space="preserve">   Wreath    </w:t>
      </w:r>
      <w:r>
        <w:t xml:space="preserve">   JingleBells    </w:t>
      </w:r>
      <w:r>
        <w:t xml:space="preserve">   Cracker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12 day Christmas wordsearch</dc:title>
  <dcterms:created xsi:type="dcterms:W3CDTF">2021-10-11T00:21:24Z</dcterms:created>
  <dcterms:modified xsi:type="dcterms:W3CDTF">2021-10-11T00:21:24Z</dcterms:modified>
</cp:coreProperties>
</file>