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BAR AT THE FOLIES-BERGERE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OPTICAL TRICK    </w:t>
      </w:r>
      <w:r>
        <w:t xml:space="preserve">   BARMAID    </w:t>
      </w:r>
      <w:r>
        <w:t xml:space="preserve">   MIRROR    </w:t>
      </w:r>
      <w:r>
        <w:t xml:space="preserve">   PAINTING    </w:t>
      </w:r>
      <w:r>
        <w:t xml:space="preserve">   ORANGES    </w:t>
      </w:r>
      <w:r>
        <w:t xml:space="preserve">   LARRY L LIGO    </w:t>
      </w:r>
      <w:r>
        <w:t xml:space="preserve">   HISTORIAN    </w:t>
      </w:r>
      <w:r>
        <w:t xml:space="preserve">   ART    </w:t>
      </w:r>
      <w:r>
        <w:t xml:space="preserve">   PROSTITUTE    </w:t>
      </w:r>
      <w:r>
        <w:t xml:space="preserve">   SUZON    </w:t>
      </w:r>
      <w:r>
        <w:t xml:space="preserve">   PARIS    </w:t>
      </w:r>
      <w:r>
        <w:t xml:space="preserve">   NIGHTCLUB    </w:t>
      </w:r>
      <w:r>
        <w:t xml:space="preserve">   EDOUARD MANET    </w:t>
      </w:r>
      <w:r>
        <w:t xml:space="preserve">   PAINTER    </w:t>
      </w:r>
      <w:r>
        <w:t xml:space="preserve">   FRENCH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BAR AT THE FOLIES-BERGERE</dc:title>
  <dcterms:created xsi:type="dcterms:W3CDTF">2021-10-11T00:21:17Z</dcterms:created>
  <dcterms:modified xsi:type="dcterms:W3CDTF">2021-10-11T00:21:17Z</dcterms:modified>
</cp:coreProperties>
</file>