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BIT OF THIS &amp; A BIT OF THAT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ONLY YOU COULD LOOK INTO A CRYSTAL BALL TO PREDICT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1944 THIS ACCORD WAS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BLOCK ON THE BLOCKCHAIN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CLASSED AS EXOTIC OPTIONS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TOP ICO BY CAPITAL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DECISION TO PURCHASE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"PRIME" TRANSFORMED THE MARKET LANDSCAPE IN 2008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CAME INTO EFFECT JANUARY 3,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DECISION 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ESTABLISHED IN 1880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ARMY RANK, TERM IN MUSIC AND ANOTHER NAME FOR THE TOP 5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NOT CHOCOLATE YOUR OTHER OPTION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PRIOR TO FIBRE OPTICS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WORN AROUND YOUR NECK AND CAN BE STOLEN AND YET CONSIDERED SAFE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BIT OF THIS &amp; A BIT OF THAT</dc:title>
  <dcterms:created xsi:type="dcterms:W3CDTF">2021-10-11T00:22:12Z</dcterms:created>
  <dcterms:modified xsi:type="dcterms:W3CDTF">2021-10-11T00:22:12Z</dcterms:modified>
</cp:coreProperties>
</file>