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A, B en 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Dolfyn    </w:t>
      </w:r>
      <w:r>
        <w:t xml:space="preserve">   Draak    </w:t>
      </w:r>
      <w:r>
        <w:t xml:space="preserve">   Druiwe    </w:t>
      </w:r>
      <w:r>
        <w:t xml:space="preserve">   Ball    </w:t>
      </w:r>
      <w:r>
        <w:t xml:space="preserve">   Donkie    </w:t>
      </w:r>
      <w:r>
        <w:t xml:space="preserve">   Blou    </w:t>
      </w:r>
      <w:r>
        <w:t xml:space="preserve">   Boot    </w:t>
      </w:r>
      <w:r>
        <w:t xml:space="preserve">   Baba    </w:t>
      </w:r>
      <w:r>
        <w:t xml:space="preserve">   Appel    </w:t>
      </w:r>
      <w:r>
        <w:t xml:space="preserve">   Aarbei    </w:t>
      </w:r>
      <w:r>
        <w:t xml:space="preserve">   Aap    </w:t>
      </w:r>
      <w:r>
        <w:t xml:space="preserve">   Aartappel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A, B en D </dc:title>
  <dcterms:created xsi:type="dcterms:W3CDTF">2021-10-11T00:29:07Z</dcterms:created>
  <dcterms:modified xsi:type="dcterms:W3CDTF">2021-10-11T00:29:07Z</dcterms:modified>
</cp:coreProperties>
</file>