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A, B en D </w:t>
      </w:r>
    </w:p>
    <w:p>
      <w:pPr>
        <w:pStyle w:val="Questions"/>
      </w:pPr>
      <w:r>
        <w:t xml:space="preserve">1. APARLEPTA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AABEIR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APLPE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BABA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UOBL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OTOB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EOKIDN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DRAAK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DONFLY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DWURIE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Aartappel    </w:t>
      </w:r>
      <w:r>
        <w:t xml:space="preserve">   Aap    </w:t>
      </w:r>
      <w:r>
        <w:t xml:space="preserve">   Aarbei    </w:t>
      </w:r>
      <w:r>
        <w:t xml:space="preserve">   Appel    </w:t>
      </w:r>
      <w:r>
        <w:t xml:space="preserve">   Baba    </w:t>
      </w:r>
      <w:r>
        <w:t xml:space="preserve">   Ball    </w:t>
      </w:r>
      <w:r>
        <w:t xml:space="preserve">   Blou    </w:t>
      </w:r>
      <w:r>
        <w:t xml:space="preserve">   Boot     </w:t>
      </w:r>
      <w:r>
        <w:t xml:space="preserve">   Donkie    </w:t>
      </w:r>
      <w:r>
        <w:t xml:space="preserve">   Draak     </w:t>
      </w:r>
      <w:r>
        <w:t xml:space="preserve">   Dolfyn    </w:t>
      </w:r>
      <w:r>
        <w:t xml:space="preserve">   Druiwe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A, B en D </dc:title>
  <dcterms:created xsi:type="dcterms:W3CDTF">2021-10-12T13:50:55Z</dcterms:created>
  <dcterms:modified xsi:type="dcterms:W3CDTF">2021-10-12T13:50:55Z</dcterms:modified>
</cp:coreProperties>
</file>