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Bad Case of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be worried or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Overwhelmed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Full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Strikingly unusual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Able to be passed from one person to another by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be confused or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medicine or treatment that 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medicine used on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Very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be healthy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Feeling relaxed because something difficult has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gain admiration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Something that makes it hard 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disappear from 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Bad Case of Stripes</dc:title>
  <dcterms:created xsi:type="dcterms:W3CDTF">2021-10-11T00:22:39Z</dcterms:created>
  <dcterms:modified xsi:type="dcterms:W3CDTF">2021-10-11T00:22:39Z</dcterms:modified>
</cp:coreProperties>
</file>