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Bad Case of Stripes - Get Worse When Scrambled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bumble    </w:t>
      </w:r>
      <w:r>
        <w:t xml:space="preserve">   camilla    </w:t>
      </w:r>
      <w:r>
        <w:t xml:space="preserve">   case    </w:t>
      </w:r>
      <w:r>
        <w:t xml:space="preserve">   cream    </w:t>
      </w:r>
      <w:r>
        <w:t xml:space="preserve">   embarrassed    </w:t>
      </w:r>
      <w:r>
        <w:t xml:space="preserve">   laughed    </w:t>
      </w:r>
      <w:r>
        <w:t xml:space="preserve">   limabean    </w:t>
      </w:r>
      <w:r>
        <w:t xml:space="preserve">   magic    </w:t>
      </w:r>
      <w:r>
        <w:t xml:space="preserve">   pills    </w:t>
      </w:r>
      <w:r>
        <w:t xml:space="preserve">   school    </w:t>
      </w:r>
      <w:r>
        <w:t xml:space="preserve">   stripes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Case of Stripes - Get Worse When Scrambled</dc:title>
  <dcterms:created xsi:type="dcterms:W3CDTF">2021-12-05T03:30:52Z</dcterms:created>
  <dcterms:modified xsi:type="dcterms:W3CDTF">2021-12-05T03:30:52Z</dcterms:modified>
</cp:coreProperties>
</file>