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Banner Bold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Attack    </w:t>
      </w:r>
      <w:r>
        <w:t xml:space="preserve">   Ballarat    </w:t>
      </w:r>
      <w:r>
        <w:t xml:space="preserve">   Battle    </w:t>
      </w:r>
      <w:r>
        <w:t xml:space="preserve">   Colonies    </w:t>
      </w:r>
      <w:r>
        <w:t xml:space="preserve">   Eureka Stockade    </w:t>
      </w:r>
      <w:r>
        <w:t xml:space="preserve">   Gold    </w:t>
      </w:r>
      <w:r>
        <w:t xml:space="preserve">   Goldfield    </w:t>
      </w:r>
      <w:r>
        <w:t xml:space="preserve">   Government    </w:t>
      </w:r>
      <w:r>
        <w:t xml:space="preserve">   Hunt    </w:t>
      </w:r>
      <w:r>
        <w:t xml:space="preserve">   Languages    </w:t>
      </w:r>
      <w:r>
        <w:t xml:space="preserve">   Licence    </w:t>
      </w:r>
      <w:r>
        <w:t xml:space="preserve">   Melbourne    </w:t>
      </w:r>
      <w:r>
        <w:t xml:space="preserve">   Miners    </w:t>
      </w:r>
      <w:r>
        <w:t xml:space="preserve">   Peace    </w:t>
      </w:r>
      <w:r>
        <w:t xml:space="preserve">   Prison    </w:t>
      </w:r>
      <w:r>
        <w:t xml:space="preserve">   Rebellion    </w:t>
      </w:r>
      <w:r>
        <w:t xml:space="preserve">   Rosa    </w:t>
      </w:r>
      <w:r>
        <w:t xml:space="preserve">   Tents    </w:t>
      </w:r>
      <w:r>
        <w:t xml:space="preserve">   Treason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Banner Bold Word Search</dc:title>
  <dcterms:created xsi:type="dcterms:W3CDTF">2021-10-11T00:22:20Z</dcterms:created>
  <dcterms:modified xsi:type="dcterms:W3CDTF">2021-10-11T00:22:20Z</dcterms:modified>
</cp:coreProperties>
</file>