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Bear called Paddington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Paddington got his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Mr and Mrs Brown's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Brown's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Aunt Lucy now lives in a home for retired bears.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Mr and Mrs Brown's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Paddington wrote his name using this on the bathroom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Paddington's relative who brought him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Paddington's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place where the Browns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in which Paddington hid when he was a stowaway on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Paddington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Brown's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Bear called Paddington</dc:title>
  <dcterms:created xsi:type="dcterms:W3CDTF">2021-10-11T00:22:06Z</dcterms:created>
  <dcterms:modified xsi:type="dcterms:W3CDTF">2021-10-11T00:22:06Z</dcterms:modified>
</cp:coreProperties>
</file>