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Beautiful Smile with Healthy Teeth!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CAVITY    </w:t>
      </w:r>
      <w:r>
        <w:t xml:space="preserve">   CHECKUP    </w:t>
      </w:r>
      <w:r>
        <w:t xml:space="preserve">   CHEWING    </w:t>
      </w:r>
      <w:r>
        <w:t xml:space="preserve">   CLEANING    </w:t>
      </w:r>
      <w:r>
        <w:t xml:space="preserve">   DAILY    </w:t>
      </w:r>
      <w:r>
        <w:t xml:space="preserve">   DENTIST    </w:t>
      </w:r>
      <w:r>
        <w:t xml:space="preserve">   ENAMEL    </w:t>
      </w:r>
      <w:r>
        <w:t xml:space="preserve">   FLOSS    </w:t>
      </w:r>
      <w:r>
        <w:t xml:space="preserve">   FLUORIDE    </w:t>
      </w:r>
      <w:r>
        <w:t xml:space="preserve">   GUMS    </w:t>
      </w:r>
      <w:r>
        <w:t xml:space="preserve">   HEALTHY    </w:t>
      </w:r>
      <w:r>
        <w:t xml:space="preserve">   HYGIENE    </w:t>
      </w:r>
      <w:r>
        <w:t xml:space="preserve">   ORAL    </w:t>
      </w:r>
      <w:r>
        <w:t xml:space="preserve">   PLAQUE    </w:t>
      </w:r>
      <w:r>
        <w:t xml:space="preserve">   PREVENTION    </w:t>
      </w:r>
      <w:r>
        <w:t xml:space="preserve">   ROOT    </w:t>
      </w:r>
      <w:r>
        <w:t xml:space="preserve">   SHINY    </w:t>
      </w:r>
      <w:r>
        <w:t xml:space="preserve">   SMILE    </w:t>
      </w:r>
      <w:r>
        <w:t xml:space="preserve">   SUGAR    </w:t>
      </w:r>
      <w:r>
        <w:t xml:space="preserve">   TEETH    </w:t>
      </w:r>
      <w:r>
        <w:t xml:space="preserve">   TONGUE    </w:t>
      </w:r>
      <w:r>
        <w:t xml:space="preserve">   TOOTHBRUSH    </w:t>
      </w:r>
      <w:r>
        <w:t xml:space="preserve">   TOOTHPASTE    </w:t>
      </w:r>
      <w:r>
        <w:t xml:space="preserve">   TWOMINUTES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Beautiful Smile with Healthy Teeth!</dc:title>
  <dcterms:created xsi:type="dcterms:W3CDTF">2021-10-11T00:22:34Z</dcterms:created>
  <dcterms:modified xsi:type="dcterms:W3CDTF">2021-10-11T00:22:34Z</dcterms:modified>
</cp:coreProperties>
</file>