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Beautiful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Caring    </w:t>
      </w:r>
      <w:r>
        <w:t xml:space="preserve">   Courage    </w:t>
      </w:r>
      <w:r>
        <w:t xml:space="preserve">   Dream    </w:t>
      </w:r>
      <w:r>
        <w:t xml:space="preserve">   Faith    </w:t>
      </w:r>
      <w:r>
        <w:t xml:space="preserve">   Help    </w:t>
      </w:r>
      <w:r>
        <w:t xml:space="preserve">   Hope    </w:t>
      </w:r>
      <w:r>
        <w:t xml:space="preserve">   Inspire    </w:t>
      </w:r>
      <w:r>
        <w:t xml:space="preserve">   Listen    </w:t>
      </w:r>
      <w:r>
        <w:t xml:space="preserve">   Loving    </w:t>
      </w:r>
      <w:r>
        <w:t xml:space="preserve">   Opitimistic    </w:t>
      </w:r>
      <w:r>
        <w:t xml:space="preserve">   Overcome    </w:t>
      </w:r>
      <w:r>
        <w:t xml:space="preserve">   Passion    </w:t>
      </w:r>
      <w:r>
        <w:t xml:space="preserve">   Patient    </w:t>
      </w:r>
      <w:r>
        <w:t xml:space="preserve">   Respect    </w:t>
      </w:r>
      <w:r>
        <w:t xml:space="preserve">   Smile    </w:t>
      </w:r>
      <w:r>
        <w:t xml:space="preserve">   Strength    </w:t>
      </w:r>
      <w:r>
        <w:t xml:space="preserve">   Thankful    </w:t>
      </w:r>
      <w:r>
        <w:t xml:space="preserve">   Thoughtful    </w:t>
      </w:r>
      <w:r>
        <w:t xml:space="preserve">   Trust    </w:t>
      </w:r>
      <w:r>
        <w:t xml:space="preserve">   Uplifting    </w:t>
      </w:r>
      <w:r>
        <w:t xml:space="preserve">   Valued    </w:t>
      </w:r>
      <w:r>
        <w:t xml:space="preserve">   wisdom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Beautiful Soul</dc:title>
  <dcterms:created xsi:type="dcterms:W3CDTF">2021-10-11T00:21:40Z</dcterms:created>
  <dcterms:modified xsi:type="dcterms:W3CDTF">2021-10-11T00:21:40Z</dcterms:modified>
</cp:coreProperties>
</file>