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Beka Third Grade Spelling List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Investigate    </w:t>
      </w:r>
      <w:r>
        <w:t xml:space="preserve">   Obvious    </w:t>
      </w:r>
      <w:r>
        <w:t xml:space="preserve">   Persuade    </w:t>
      </w:r>
      <w:r>
        <w:t xml:space="preserve">   Checkup    </w:t>
      </w:r>
      <w:r>
        <w:t xml:space="preserve">   Vitamins    </w:t>
      </w:r>
      <w:r>
        <w:t xml:space="preserve">   Nutrition    </w:t>
      </w:r>
      <w:r>
        <w:t xml:space="preserve">   Exercise    </w:t>
      </w:r>
      <w:r>
        <w:t xml:space="preserve">   Stomach    </w:t>
      </w:r>
      <w:r>
        <w:t xml:space="preserve">   Probably    </w:t>
      </w:r>
      <w:r>
        <w:t xml:space="preserve">   Niece    </w:t>
      </w:r>
      <w:r>
        <w:t xml:space="preserve">   Camera    </w:t>
      </w:r>
      <w:r>
        <w:t xml:space="preserve">   Keyboard    </w:t>
      </w:r>
      <w:r>
        <w:t xml:space="preserve">   Earrings    </w:t>
      </w:r>
      <w:r>
        <w:t xml:space="preserve">   Harmony    </w:t>
      </w:r>
      <w:r>
        <w:t xml:space="preserve">   Microphone    </w:t>
      </w:r>
      <w:r>
        <w:t xml:space="preserve">   Breakfast    </w:t>
      </w:r>
      <w:r>
        <w:t xml:space="preserve">   Scheme    </w:t>
      </w:r>
      <w:r>
        <w:t xml:space="preserve">   Cushion    </w:t>
      </w:r>
      <w:r>
        <w:t xml:space="preserve">   Windshield    </w:t>
      </w:r>
      <w:r>
        <w:t xml:space="preserve">   Orchard    </w:t>
      </w:r>
      <w:r>
        <w:t xml:space="preserve">   Gentle    </w:t>
      </w:r>
      <w:r>
        <w:t xml:space="preserve">   Whimpering    </w:t>
      </w:r>
      <w:r>
        <w:t xml:space="preserve">   Container    </w:t>
      </w:r>
      <w:r>
        <w:t xml:space="preserve">   Happened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Beka Third Grade Spelling List 27</dc:title>
  <dcterms:created xsi:type="dcterms:W3CDTF">2021-10-11T00:22:10Z</dcterms:created>
  <dcterms:modified xsi:type="dcterms:W3CDTF">2021-10-11T00:22:10Z</dcterms:modified>
</cp:coreProperties>
</file>