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Bend in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Miles Ryan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Miles Ryans boss and good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Miles was bringing Otis to jail what did Otis not have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 found Brian visiting Missy at 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Missy was out _________ when she got hit and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Sarah miss about the big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Miles put Brian in what when he was taking him to the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Brian leave at Missy's gravestone frequently?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Sarah was ___________  Jonah is school because he was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dog came running through the _________ towards Missy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actually hit Missy with their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Miles Ryan looked at this for a long time to figure out who hit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______ came running towards Missy and she jumped out of the way and the car hit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Miles Ryan was ___________ to Missy and they had a child named Jonah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killed in a hit and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Mile needed _____ to figure things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Sarahs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Charlies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job does Miles Ryan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Miles and Brian when heading to the police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miles feeling once Missy had pasted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when Miles asked Sims to get out of the car when he was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Brian told Miles and Sarah the __________ about what happened the night Missy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person Miles Ryan blamed for hitting his wife with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went by before they found out who hit Missy?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Miles Ryan got what from pointing a gun at Otis Timsons head for no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Jonahs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whole town _____________ for Missy's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got pulled over for drunk driving?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Bend in the Words</dc:title>
  <dcterms:created xsi:type="dcterms:W3CDTF">2021-10-11T00:21:47Z</dcterms:created>
  <dcterms:modified xsi:type="dcterms:W3CDTF">2021-10-11T00:21:47Z</dcterms:modified>
</cp:coreProperties>
</file>