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Bible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two congregations in Revelation are Ephesis and Smyrna what is the third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Saul and his son Jonathan had a son with the same name - what is the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Jacob's ninth son (8) (Genesis 49:14,15)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Nationality of king who ruled Babylon after Belshazzar (4) (Daniel 5:30,31)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 does not behave....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other name was Edom (4) (Hebs 12:12-17)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Abednego's Hebrew name (7) (Daniel 1:6-7)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John see when he opens up the thirds scroll?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the servant girl who was overjoyed when Peter was knocking on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stones did David carry with him when he confronted Goliath?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third plague on Eygpt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Jesus did it both in heaven and on earth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lions will eat this in paradise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anniversary the Israelites celebrated every 50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woman who brought lavish gifts to King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Goliath come from? (4) (1 Samuel 17:4-10)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daughter of king Ahab and Queen Jezabel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scapegoat?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king of Judah who put a graven image in the temple of 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powerful Persian king who married a jewish maden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Moses' mother?  (Gen 6:20)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led the Jews into the Promised and (6) (Acts 7:44,45)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hebrew word meaning one singled out, special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4th fruitage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form of aquatic creature of great proportion and strength</w:t>
            </w:r>
          </w:p>
        </w:tc>
      </w:tr>
    </w:tbl>
    <w:p>
      <w:pPr>
        <w:pStyle w:val="WordBankLarge"/>
      </w:pPr>
      <w:r>
        <w:t xml:space="preserve">   Issachar    </w:t>
      </w:r>
      <w:r>
        <w:t xml:space="preserve">   Mephibosheth    </w:t>
      </w:r>
      <w:r>
        <w:t xml:space="preserve">   Indecently    </w:t>
      </w:r>
      <w:r>
        <w:t xml:space="preserve">   Queen of Sheba    </w:t>
      </w:r>
      <w:r>
        <w:t xml:space="preserve">   Gath    </w:t>
      </w:r>
      <w:r>
        <w:t xml:space="preserve">   Azazel    </w:t>
      </w:r>
      <w:r>
        <w:t xml:space="preserve">   Ahasuerus    </w:t>
      </w:r>
      <w:r>
        <w:t xml:space="preserve">   Rhoda    </w:t>
      </w:r>
      <w:r>
        <w:t xml:space="preserve">   Esau    </w:t>
      </w:r>
      <w:r>
        <w:t xml:space="preserve">   Manasseh    </w:t>
      </w:r>
      <w:r>
        <w:t xml:space="preserve">   Jubilee    </w:t>
      </w:r>
      <w:r>
        <w:t xml:space="preserve">   Pergamum    </w:t>
      </w:r>
      <w:r>
        <w:t xml:space="preserve">   Mede    </w:t>
      </w:r>
      <w:r>
        <w:t xml:space="preserve">   Athaliah    </w:t>
      </w:r>
      <w:r>
        <w:t xml:space="preserve">   five    </w:t>
      </w:r>
      <w:r>
        <w:t xml:space="preserve">   Jochebed    </w:t>
      </w:r>
      <w:r>
        <w:t xml:space="preserve">   Joshua    </w:t>
      </w:r>
      <w:r>
        <w:t xml:space="preserve">   Nazirite    </w:t>
      </w:r>
      <w:r>
        <w:t xml:space="preserve">   Kindness    </w:t>
      </w:r>
      <w:r>
        <w:t xml:space="preserve">   Black horse    </w:t>
      </w:r>
      <w:r>
        <w:t xml:space="preserve">   Azariah    </w:t>
      </w:r>
      <w:r>
        <w:t xml:space="preserve">   Leviathan    </w:t>
      </w:r>
      <w:r>
        <w:t xml:space="preserve">   straw    </w:t>
      </w:r>
      <w:r>
        <w:t xml:space="preserve">   Gnats    </w:t>
      </w:r>
      <w:r>
        <w:t xml:space="preserve">   lived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Bible Crossword </dc:title>
  <dcterms:created xsi:type="dcterms:W3CDTF">2021-10-11T00:22:44Z</dcterms:created>
  <dcterms:modified xsi:type="dcterms:W3CDTF">2021-10-11T00:22:44Z</dcterms:modified>
</cp:coreProperties>
</file>