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Big Day For Baseball! Play Ball,  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OLIVE    </w:t>
      </w:r>
      <w:r>
        <w:t xml:space="preserve">   FANS    </w:t>
      </w:r>
      <w:r>
        <w:t xml:space="preserve">   EBBITS FIELD    </w:t>
      </w:r>
      <w:r>
        <w:t xml:space="preserve">   ANNIE    </w:t>
      </w:r>
      <w:r>
        <w:t xml:space="preserve">   BASEBALL FIELD    </w:t>
      </w:r>
      <w:r>
        <w:t xml:space="preserve">   BAT BOY    </w:t>
      </w:r>
      <w:r>
        <w:t xml:space="preserve">   BOSTON    </w:t>
      </w:r>
      <w:r>
        <w:t xml:space="preserve">   BRAVES    </w:t>
      </w:r>
      <w:r>
        <w:t xml:space="preserve">   BROOKLYN    </w:t>
      </w:r>
      <w:r>
        <w:t xml:space="preserve">   CLUBHOUSE    </w:t>
      </w:r>
      <w:r>
        <w:t xml:space="preserve">   FIRST BASE    </w:t>
      </w:r>
      <w:r>
        <w:t xml:space="preserve">   HOMERUN    </w:t>
      </w:r>
      <w:r>
        <w:t xml:space="preserve">   JACKIE    </w:t>
      </w:r>
      <w:r>
        <w:t xml:space="preserve">   MANAGER    </w:t>
      </w:r>
      <w:r>
        <w:t xml:space="preserve">   OTTIS    </w:t>
      </w:r>
      <w:r>
        <w:t xml:space="preserve">   ROBINSON    </w:t>
      </w:r>
      <w:r>
        <w:t xml:space="preserve">   SECOND BASE    </w:t>
      </w:r>
      <w:r>
        <w:t xml:space="preserve">   THIRD BASE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Big Day For Baseball! Play Ball,  Jackie Robinson</dc:title>
  <dcterms:created xsi:type="dcterms:W3CDTF">2021-10-11T00:23:00Z</dcterms:created>
  <dcterms:modified xsi:type="dcterms:W3CDTF">2021-10-11T00:23:00Z</dcterms:modified>
</cp:coreProperties>
</file>