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Big Fish for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rush    </w:t>
      </w:r>
      <w:r>
        <w:t xml:space="preserve">   shell    </w:t>
      </w:r>
      <w:r>
        <w:t xml:space="preserve">   ship    </w:t>
      </w:r>
      <w:r>
        <w:t xml:space="preserve">   with    </w:t>
      </w:r>
      <w:r>
        <w:t xml:space="preserve">   shop    </w:t>
      </w:r>
      <w:r>
        <w:t xml:space="preserve">   then    </w:t>
      </w:r>
      <w:r>
        <w:t xml:space="preserve">   thin    </w:t>
      </w:r>
      <w:r>
        <w:t xml:space="preserve">   trash    </w:t>
      </w:r>
      <w:r>
        <w:t xml:space="preserve">   shut    </w:t>
      </w:r>
      <w:r>
        <w:t xml:space="preserve">   want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Big Fish for Max</dc:title>
  <dcterms:created xsi:type="dcterms:W3CDTF">2021-10-11T00:21:34Z</dcterms:created>
  <dcterms:modified xsi:type="dcterms:W3CDTF">2021-10-11T00:21:34Z</dcterms:modified>
</cp:coreProperties>
</file>