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Big Fish for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Please    </w:t>
      </w:r>
      <w:r>
        <w:t xml:space="preserve">   Family    </w:t>
      </w:r>
      <w:r>
        <w:t xml:space="preserve">   After    </w:t>
      </w:r>
      <w:r>
        <w:t xml:space="preserve">   Ship    </w:t>
      </w:r>
      <w:r>
        <w:t xml:space="preserve">   Trash    </w:t>
      </w:r>
      <w:r>
        <w:t xml:space="preserve">   Shell    </w:t>
      </w:r>
      <w:r>
        <w:t xml:space="preserve">   With    </w:t>
      </w:r>
      <w:r>
        <w:t xml:space="preserve">   Then    </w:t>
      </w:r>
      <w:r>
        <w:t xml:space="preserve">   Let    </w:t>
      </w:r>
      <w:r>
        <w:t xml:space="preserve">   Want    </w:t>
      </w:r>
      <w:r>
        <w:t xml:space="preserve">   Thin    </w:t>
      </w:r>
      <w:r>
        <w:t xml:space="preserve">   Rush    </w:t>
      </w:r>
      <w:r>
        <w:t xml:space="preserve">   Shut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Big Fish for Max</dc:title>
  <dcterms:created xsi:type="dcterms:W3CDTF">2021-10-11T00:21:55Z</dcterms:created>
  <dcterms:modified xsi:type="dcterms:W3CDTF">2021-10-11T00:21:55Z</dcterms:modified>
</cp:coreProperties>
</file>