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Bike for Brad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ride    </w:t>
      </w:r>
      <w:r>
        <w:t xml:space="preserve">   own    </w:t>
      </w:r>
      <w:r>
        <w:t xml:space="preserve">   said    </w:t>
      </w:r>
      <w:r>
        <w:t xml:space="preserve">   going    </w:t>
      </w:r>
      <w:r>
        <w:t xml:space="preserve">   early    </w:t>
      </w:r>
      <w:r>
        <w:t xml:space="preserve">   tried    </w:t>
      </w:r>
      <w:r>
        <w:t xml:space="preserve">   flew    </w:t>
      </w:r>
      <w:r>
        <w:t xml:space="preserve">   good    </w:t>
      </w:r>
      <w:r>
        <w:t xml:space="preserve">   watched    </w:t>
      </w:r>
      <w:r>
        <w:t xml:space="preserve">   great    </w:t>
      </w:r>
      <w:r>
        <w:t xml:space="preserve">   head    </w:t>
      </w:r>
      <w:r>
        <w:t xml:space="preserve">   finish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Bike for Brad</dc:title>
  <dcterms:created xsi:type="dcterms:W3CDTF">2021-10-11T00:22:04Z</dcterms:created>
  <dcterms:modified xsi:type="dcterms:W3CDTF">2021-10-11T00:22:04Z</dcterms:modified>
</cp:coreProperties>
</file>