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Birthday Mystery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especially    </w:t>
      </w:r>
      <w:r>
        <w:t xml:space="preserve">   narrator    </w:t>
      </w:r>
      <w:r>
        <w:t xml:space="preserve">   father    </w:t>
      </w:r>
      <w:r>
        <w:t xml:space="preserve">   minute    </w:t>
      </w:r>
      <w:r>
        <w:t xml:space="preserve">   imagine    </w:t>
      </w:r>
      <w:r>
        <w:t xml:space="preserve">   question    </w:t>
      </w:r>
      <w:r>
        <w:t xml:space="preserve">   interesting    </w:t>
      </w:r>
      <w:r>
        <w:t xml:space="preserve">   beneath    </w:t>
      </w:r>
      <w:r>
        <w:t xml:space="preserve">   lock    </w:t>
      </w:r>
      <w:r>
        <w:t xml:space="preserve">   witness    </w:t>
      </w:r>
      <w:r>
        <w:t xml:space="preserve">   distrust    </w:t>
      </w:r>
      <w:r>
        <w:t xml:space="preserve">   startle    </w:t>
      </w:r>
      <w:r>
        <w:t xml:space="preserve">   mull    </w:t>
      </w:r>
      <w:r>
        <w:t xml:space="preserve">   evasive    </w:t>
      </w:r>
      <w:r>
        <w:t xml:space="preserve">   bewildered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Birthday Mystery - Vocabulary</dc:title>
  <dcterms:created xsi:type="dcterms:W3CDTF">2021-10-11T00:21:31Z</dcterms:created>
  <dcterms:modified xsi:type="dcterms:W3CDTF">2021-10-11T00:21:31Z</dcterms:modified>
</cp:coreProperties>
</file>