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Bit Different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Clown or buffoon; silly or foolish person; simpleton.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Convict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has fear or hatred of strangers or foreigners or of anything foreign or strange.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Eerie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Undisciplined; unrestrained; recklessly or arrogantly ignoring justice, decency, morality.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Adolescent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goes over to the opposite side or party.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Xenophobe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feudal servitude, bound to his master's land and transferred with it to a new owner.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at the expense of another or others without making any useful contribution or return.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unbranded animal, especially a strayed calf; a person who takes an independent stand, as in politics, refusing to conform to that of a party or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Maverick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master in any art; esp. a great composer, conductor, or teacher of music.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elected official whose term extends beyond the time of the election at which he or she was not reelected. 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Fugitive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Fleeing, apt to flee, or having fled, as from danger, justice, etc.; passing quickly away; fleeting; person who flees, or has fled, from danger, justice, etc.; a fleeting or elusive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Unreasonably enthusiast; overly zealous; a person whose extreme zeal goes beyond what is reasonable.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Turncoat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Strange; odd; weird.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absolute ruler; king with unlimited powers; autocrat; anyone in charge who acts like a tyrant.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Fanatic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found guilty of a crime and sentenced by a court; a person serving a sentence in prison; to prove guilty; to judge and find guilty of an offense.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teenaged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Maestro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Bit Different</dc:title>
  <dcterms:created xsi:type="dcterms:W3CDTF">2021-10-11T00:21:50Z</dcterms:created>
  <dcterms:modified xsi:type="dcterms:W3CDTF">2021-10-11T00:21:50Z</dcterms:modified>
</cp:coreProperties>
</file>