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Bit Underground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pork may be prepared.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source of all knowldege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extensive book which continues much of its duration in a rambling manner continuously devoid of regular structure and punctuation.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used to like Pokemon before it was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appreciators of a cartoon for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Morrissey does not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comma used after the penultimate item in a list of three or more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way to spend your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decorative facial feature.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Carbohydrate, goes well with cream cheese and smoked salmon.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"Bob Dylan Sold 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Mobile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type of jeans.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Drapes aficionado resident in Twin Peaks.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Beatles Conspiracy.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Retro stereo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muse of Dale Cooper.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Harbinger of evil, splitter-upper of Beatles.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bicycle.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Wrote the Album 'Yankee Hotel Foxtrot'.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Bit Underground</dc:title>
  <dcterms:created xsi:type="dcterms:W3CDTF">2021-10-11T00:21:27Z</dcterms:created>
  <dcterms:modified xsi:type="dcterms:W3CDTF">2021-10-11T00:21:27Z</dcterms:modified>
</cp:coreProperties>
</file>