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Bit of This a Bit of That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mission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Hospitality meant there was no ..... between the stranger and the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proclaims God's word to challenge our hearts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arrived from out of the desert in Bedouin the youngest person in the house would wash this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welcome on behalf of Jesus we represent his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welcome and to make people feel at home is a ...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give a glass of cold water to a little one will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expected his disciples to do this after he left this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Bible seems to require that in order to remain strong and full of faith we need to possess this quality in our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 13 : 2 It is possible that if you welcome a stranger you could also be welcome who (or what) -- an  .....(Heb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proclaims a word for the church in a forthright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welcome who is a sacred right from the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mission means this" to be b...".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clarifies God's word is a .....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hospitality    </w:t>
      </w:r>
      <w:r>
        <w:t xml:space="preserve">   church    </w:t>
      </w:r>
      <w:r>
        <w:t xml:space="preserve">   sent    </w:t>
      </w:r>
      <w:r>
        <w:t xml:space="preserve">   takeover    </w:t>
      </w:r>
      <w:r>
        <w:t xml:space="preserve">   presence    </w:t>
      </w:r>
      <w:r>
        <w:t xml:space="preserve">   stranger    </w:t>
      </w:r>
      <w:r>
        <w:t xml:space="preserve">   feet    </w:t>
      </w:r>
      <w:r>
        <w:t xml:space="preserve">   anger    </w:t>
      </w:r>
      <w:r>
        <w:t xml:space="preserve">   angels    </w:t>
      </w:r>
      <w:r>
        <w:t xml:space="preserve">   prophet    </w:t>
      </w:r>
      <w:r>
        <w:t xml:space="preserve">   teacher    </w:t>
      </w:r>
      <w:r>
        <w:t xml:space="preserve">   preacher    </w:t>
      </w:r>
      <w:r>
        <w:t xml:space="preserve">   gift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Bit of This a Bit of That</dc:title>
  <dcterms:created xsi:type="dcterms:W3CDTF">2021-10-11T00:22:55Z</dcterms:created>
  <dcterms:modified xsi:type="dcterms:W3CDTF">2021-10-11T00:22:55Z</dcterms:modified>
</cp:coreProperties>
</file>