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Black History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Obama    </w:t>
      </w:r>
      <w:r>
        <w:t xml:space="preserve">   President    </w:t>
      </w:r>
      <w:r>
        <w:t xml:space="preserve">   Teacher    </w:t>
      </w:r>
      <w:r>
        <w:t xml:space="preserve">   Mother    </w:t>
      </w:r>
      <w:r>
        <w:t xml:space="preserve">   Human    </w:t>
      </w:r>
      <w:r>
        <w:t xml:space="preserve">   Computer    </w:t>
      </w:r>
      <w:r>
        <w:t xml:space="preserve">   NASA    </w:t>
      </w:r>
      <w:r>
        <w:t xml:space="preserve">   Johnson    </w:t>
      </w:r>
      <w:r>
        <w:t xml:space="preserve">   Mathematician    </w:t>
      </w:r>
      <w:r>
        <w:t xml:space="preserve">   Counting    </w:t>
      </w:r>
      <w:r>
        <w:t xml:space="preserve">   Katherine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Black History Personality</dc:title>
  <dcterms:created xsi:type="dcterms:W3CDTF">2021-10-11T00:22:22Z</dcterms:created>
  <dcterms:modified xsi:type="dcterms:W3CDTF">2021-10-11T00:22:22Z</dcterms:modified>
</cp:coreProperties>
</file>