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Black Hole Is NOT a Hole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distorting effect that intense gravity can have on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make things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in space with an extremely strong gravity zone that surrounds very dense matter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Stuff, substance,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types of particles that make up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Melding, or bending two or more things to make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invisible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stars in the night sky that people have noticed and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billions of stars clustered together because of their gravitational effect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Two stars that orbit around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ways in which a black hole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light can travel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Latin name Isaac Newton used for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types of particles in the nucleus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Black Hole Is NOT a Hole Crossword Puzzle</dc:title>
  <dcterms:created xsi:type="dcterms:W3CDTF">2021-10-11T00:22:36Z</dcterms:created>
  <dcterms:modified xsi:type="dcterms:W3CDTF">2021-10-11T00:22:36Z</dcterms:modified>
</cp:coreProperties>
</file>