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Blast in safety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while in the office you have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hold the handrail when 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ensure that exits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in the off you cannot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regular breaks to get up and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around the desk area you cannot in the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on the phone you have  to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don't let electrical cords create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don't touch electrical plugs , switches with wet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have to keep your work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around plugs you have to them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make sure you do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around your computer you cannot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stand in  chairs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sure your desk set up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your in the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sitting the chair you have to keep your 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up on your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log off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 up in your </w:t>
            </w:r>
          </w:p>
        </w:tc>
      </w:tr>
    </w:tbl>
    <w:p>
      <w:pPr>
        <w:pStyle w:val="WordBankMedium"/>
      </w:pPr>
      <w:r>
        <w:t xml:space="preserve">   headsets    </w:t>
      </w:r>
      <w:r>
        <w:t xml:space="preserve">   walk    </w:t>
      </w:r>
      <w:r>
        <w:t xml:space="preserve">   food    </w:t>
      </w:r>
      <w:r>
        <w:t xml:space="preserve">   lean     </w:t>
      </w:r>
      <w:r>
        <w:t xml:space="preserve">   tape    </w:t>
      </w:r>
      <w:r>
        <w:t xml:space="preserve">   clean    </w:t>
      </w:r>
      <w:r>
        <w:t xml:space="preserve">   procedures    </w:t>
      </w:r>
      <w:r>
        <w:t xml:space="preserve">   stacking    </w:t>
      </w:r>
      <w:r>
        <w:t xml:space="preserve">   bottom    </w:t>
      </w:r>
      <w:r>
        <w:t xml:space="preserve">   feet    </w:t>
      </w:r>
      <w:r>
        <w:t xml:space="preserve">   run    </w:t>
      </w:r>
      <w:r>
        <w:t xml:space="preserve">   ergonomic    </w:t>
      </w:r>
      <w:r>
        <w:t xml:space="preserve">   around    </w:t>
      </w:r>
      <w:r>
        <w:t xml:space="preserve">   risk    </w:t>
      </w:r>
      <w:r>
        <w:t xml:space="preserve">   stairs    </w:t>
      </w:r>
      <w:r>
        <w:t xml:space="preserve">   hands    </w:t>
      </w:r>
      <w:r>
        <w:t xml:space="preserve">   clear    </w:t>
      </w:r>
      <w:r>
        <w:t xml:space="preserve">   desk    </w:t>
      </w:r>
      <w:r>
        <w:t xml:space="preserve">   rolling    </w:t>
      </w:r>
      <w:r>
        <w:t xml:space="preserve">   leaving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Blast in safety tips</dc:title>
  <dcterms:created xsi:type="dcterms:W3CDTF">2021-10-11T00:22:17Z</dcterms:created>
  <dcterms:modified xsi:type="dcterms:W3CDTF">2021-10-11T00:22:17Z</dcterms:modified>
</cp:coreProperties>
</file>