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Bobbing Head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Scarecrows    </w:t>
      </w:r>
      <w:r>
        <w:t xml:space="preserve">   ChopWood    </w:t>
      </w:r>
      <w:r>
        <w:t xml:space="preserve">   Egyptian    </w:t>
      </w:r>
      <w:r>
        <w:t xml:space="preserve">   Lunge    </w:t>
      </w:r>
      <w:r>
        <w:t xml:space="preserve">   Flower    </w:t>
      </w:r>
      <w:r>
        <w:t xml:space="preserve">   Pool    </w:t>
      </w:r>
      <w:r>
        <w:t xml:space="preserve">   YMCA    </w:t>
      </w:r>
      <w:r>
        <w:t xml:space="preserve">   Lifeguard    </w:t>
      </w:r>
      <w:r>
        <w:t xml:space="preserve">   Splash    </w:t>
      </w:r>
      <w:r>
        <w:t xml:space="preserve">   Flash    </w:t>
      </w:r>
      <w:r>
        <w:t xml:space="preserve">   FourinOnes    </w:t>
      </w:r>
      <w:r>
        <w:t xml:space="preserve">   LockerRoom    </w:t>
      </w:r>
      <w:r>
        <w:t xml:space="preserve">   Swimsuit    </w:t>
      </w:r>
      <w:r>
        <w:t xml:space="preserve">   Paddles    </w:t>
      </w:r>
      <w:r>
        <w:t xml:space="preserve">   BeachBall    </w:t>
      </w:r>
      <w:r>
        <w:t xml:space="preserve">   BrainFood    </w:t>
      </w:r>
      <w:r>
        <w:t xml:space="preserve">   Gazelles    </w:t>
      </w:r>
      <w:r>
        <w:t xml:space="preserve">   Peggie    </w:t>
      </w:r>
      <w:r>
        <w:t xml:space="preserve">   Lynne    </w:t>
      </w:r>
      <w:r>
        <w:t xml:space="preserve">   Diane    </w:t>
      </w:r>
      <w:r>
        <w:t xml:space="preserve">   Laura    </w:t>
      </w:r>
      <w:r>
        <w:t xml:space="preserve">   Vanessa    </w:t>
      </w:r>
      <w:r>
        <w:t xml:space="preserve">   Charlene    </w:t>
      </w:r>
      <w:r>
        <w:t xml:space="preserve">   Pat    </w:t>
      </w:r>
      <w:r>
        <w:t xml:space="preserve">   Sharon    </w:t>
      </w:r>
      <w:r>
        <w:t xml:space="preserve">   Ruth    </w:t>
      </w:r>
      <w:r>
        <w:t xml:space="preserve">   Connie    </w:t>
      </w:r>
      <w:r>
        <w:t xml:space="preserve">   BobbingHead    </w:t>
      </w:r>
      <w:r>
        <w:t xml:space="preserve">   FruitLoop    </w:t>
      </w:r>
      <w:r>
        <w:t xml:space="preserve">   Peggy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Bobbing Head Word Search</dc:title>
  <dcterms:created xsi:type="dcterms:W3CDTF">2021-10-11T00:22:15Z</dcterms:created>
  <dcterms:modified xsi:type="dcterms:W3CDTF">2021-10-11T00:22:15Z</dcterms:modified>
</cp:coreProperties>
</file>