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Boy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rod for ramming down the charge of a muzzleloading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recess off a large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treat, mention, or to speak of rudely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joint formed by softening with heat and fusing or hammering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proud of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express your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training exercise, a plan for attaining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of/ or associated with a common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At War</dc:title>
  <dcterms:created xsi:type="dcterms:W3CDTF">2021-10-11T00:23:05Z</dcterms:created>
  <dcterms:modified xsi:type="dcterms:W3CDTF">2021-10-11T00:23:05Z</dcterms:modified>
</cp:coreProperties>
</file>