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 Boy Called Bat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________ works with Bat’s mother.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Lucca &amp; Israel are Bat’s 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Bat uses an _____________ to learn about the skunk.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Bat’s mom is a 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Bat loved ________ Janie’s hair.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class pet is named ____________.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main character is an ________ boy.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Janie is Bat’s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Bat’s Dad collects ________ 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Janie names the baby skunk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Bat’s parents are 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Bat’s mom brings home a baby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Mr. Grayson is Bat’s 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___ is the main character.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boy called Bat takes ____ of the baby skunk.</w:t>
            </w:r>
          </w:p>
        </w:tc>
      </w:tr>
    </w:tbl>
    <w:p>
      <w:pPr>
        <w:pStyle w:val="WordBankMedium"/>
      </w:pPr>
      <w:r>
        <w:t xml:space="preserve">   Skunk    </w:t>
      </w:r>
      <w:r>
        <w:t xml:space="preserve">   Bat    </w:t>
      </w:r>
      <w:r>
        <w:t xml:space="preserve">   Veterinarian    </w:t>
      </w:r>
      <w:r>
        <w:t xml:space="preserve">   Autistic    </w:t>
      </w:r>
      <w:r>
        <w:t xml:space="preserve">   Care    </w:t>
      </w:r>
      <w:r>
        <w:t xml:space="preserve">   Encyclopedia    </w:t>
      </w:r>
      <w:r>
        <w:t xml:space="preserve">   Thor    </w:t>
      </w:r>
      <w:r>
        <w:t xml:space="preserve">   Sister    </w:t>
      </w:r>
      <w:r>
        <w:t xml:space="preserve">   Braiding     </w:t>
      </w:r>
      <w:r>
        <w:t xml:space="preserve">   Divorced    </w:t>
      </w:r>
      <w:r>
        <w:t xml:space="preserve">   Laurence    </w:t>
      </w:r>
      <w:r>
        <w:t xml:space="preserve">   Baseball Hats     </w:t>
      </w:r>
      <w:r>
        <w:t xml:space="preserve">   Teacher    </w:t>
      </w:r>
      <w:r>
        <w:t xml:space="preserve">   Friends    </w:t>
      </w:r>
      <w:r>
        <w:t xml:space="preserve">   Babycakes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Boy Called Bat </dc:title>
  <dcterms:created xsi:type="dcterms:W3CDTF">2021-10-11T00:23:22Z</dcterms:created>
  <dcterms:modified xsi:type="dcterms:W3CDTF">2021-10-11T00:23:22Z</dcterms:modified>
</cp:coreProperties>
</file>