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Boy Called Bat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noises quieter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mess up or fluff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hesitate or show pause before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your voice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hold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eats insects, small animals,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of shelter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covered in hair or fur, gives birth to live young, and feeds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values and ideas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 or moved in an unusual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helps one deal with an emotion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looked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fur that an animal is born with</w:t>
            </w:r>
          </w:p>
        </w:tc>
      </w:tr>
    </w:tbl>
    <w:p>
      <w:pPr>
        <w:pStyle w:val="WordBankMedium"/>
      </w:pPr>
      <w:r>
        <w:t xml:space="preserve">   muffling    </w:t>
      </w:r>
      <w:r>
        <w:t xml:space="preserve">   devices    </w:t>
      </w:r>
      <w:r>
        <w:t xml:space="preserve">   peered    </w:t>
      </w:r>
      <w:r>
        <w:t xml:space="preserve">   downy    </w:t>
      </w:r>
      <w:r>
        <w:t xml:space="preserve">   craned    </w:t>
      </w:r>
      <w:r>
        <w:t xml:space="preserve">   cradled    </w:t>
      </w:r>
      <w:r>
        <w:t xml:space="preserve">   mammals    </w:t>
      </w:r>
      <w:r>
        <w:t xml:space="preserve">   omnivore    </w:t>
      </w:r>
      <w:r>
        <w:t xml:space="preserve">   crooned    </w:t>
      </w:r>
      <w:r>
        <w:t xml:space="preserve">   rumpled    </w:t>
      </w:r>
      <w:r>
        <w:t xml:space="preserve">   philosophy    </w:t>
      </w:r>
      <w:r>
        <w:t xml:space="preserve">   frequent    </w:t>
      </w:r>
      <w:r>
        <w:t xml:space="preserve">   hutch    </w:t>
      </w:r>
      <w:r>
        <w:t xml:space="preserve">   reluctantly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 Called Bat Vocabulary</dc:title>
  <dcterms:created xsi:type="dcterms:W3CDTF">2021-10-11T00:23:18Z</dcterms:created>
  <dcterms:modified xsi:type="dcterms:W3CDTF">2021-10-11T00:23:18Z</dcterms:modified>
</cp:coreProperties>
</file>