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Boy Called Bat by Elana K. Arnold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ferociously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to do with helping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animals without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flying nighttime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smelly wild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or animal to be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 and domestic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for babies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meant to be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unexpected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for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vehicle without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 skunk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 Called Bat by Elana K. Arnold</dc:title>
  <dcterms:created xsi:type="dcterms:W3CDTF">2021-10-11T00:22:46Z</dcterms:created>
  <dcterms:modified xsi:type="dcterms:W3CDTF">2021-10-11T00:22:46Z</dcterms:modified>
</cp:coreProperties>
</file>