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Boy Who Dared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one of Helmuth's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in the Nazi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country that Helmuth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Helmuth's grandpa's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Sentenced to death and lost all civil rights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Helmuth's grandma's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program did Helmuth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his partner in the Hitler youth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Helmuth's other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Nazi's leader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 Who Dared Crossword</dc:title>
  <dcterms:created xsi:type="dcterms:W3CDTF">2021-10-11T00:23:07Z</dcterms:created>
  <dcterms:modified xsi:type="dcterms:W3CDTF">2021-10-11T00:23:07Z</dcterms:modified>
</cp:coreProperties>
</file>