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 Boy no More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month that the pearl harbor attack took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war the US joined in result to the attack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Adam's room was in bakersfield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type of Adam was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hppened to Adam and Davi in the boat during the attack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where Adam worked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where Adam's mom worked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Adam tryed to move around and get to the owens vally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Adam's dad's ranking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Adam was doing when the attack took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Adam's best friend in Hawaii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Adam's dad was declared by the navy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the attack took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second place that Adam's family moves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author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ship that Adam's dad was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Adam's family lived during the attack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Adam had to go to deliver the letter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Adam eventually had to go to deliver the letter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first place Adam's family moved after the attack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attackers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brach of military that Adam's dad was 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Boy no More</dc:title>
  <dcterms:created xsi:type="dcterms:W3CDTF">2021-10-11T00:21:52Z</dcterms:created>
  <dcterms:modified xsi:type="dcterms:W3CDTF">2021-10-11T00:21:52Z</dcterms:modified>
</cp:coreProperties>
</file>