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Brave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Purpose    </w:t>
      </w:r>
      <w:r>
        <w:t xml:space="preserve">   summertime    </w:t>
      </w:r>
      <w:r>
        <w:t xml:space="preserve">   brave    </w:t>
      </w:r>
      <w:r>
        <w:t xml:space="preserve">   banquet    </w:t>
      </w:r>
      <w:r>
        <w:t xml:space="preserve">   assassinate    </w:t>
      </w:r>
      <w:r>
        <w:t xml:space="preserve">   jewish    </w:t>
      </w:r>
      <w:r>
        <w:t xml:space="preserve">   xerxes    </w:t>
      </w:r>
      <w:r>
        <w:t xml:space="preserve">   Mordecai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Brave Queen</dc:title>
  <dcterms:created xsi:type="dcterms:W3CDTF">2021-10-11T00:22:58Z</dcterms:created>
  <dcterms:modified xsi:type="dcterms:W3CDTF">2021-10-11T00:22:58Z</dcterms:modified>
</cp:coreProperties>
</file>