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Break With Charity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Lieu    </w:t>
      </w:r>
      <w:r>
        <w:t xml:space="preserve">   Cutting Teeth    </w:t>
      </w:r>
      <w:r>
        <w:t xml:space="preserve">   Deliberate    </w:t>
      </w:r>
      <w:r>
        <w:t xml:space="preserve">   Constable    </w:t>
      </w:r>
      <w:r>
        <w:t xml:space="preserve">   Melancholy    </w:t>
      </w:r>
      <w:r>
        <w:t xml:space="preserve">   Leaden    </w:t>
      </w:r>
      <w:r>
        <w:t xml:space="preserve">   Dimiwtted    </w:t>
      </w:r>
      <w:r>
        <w:t xml:space="preserve">   Salem    </w:t>
      </w:r>
      <w:r>
        <w:t xml:space="preserve">   Frigate    </w:t>
      </w:r>
      <w:r>
        <w:t xml:space="preserve">   Puritan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Break With Charity Word Search</dc:title>
  <dcterms:created xsi:type="dcterms:W3CDTF">2021-10-11T00:21:54Z</dcterms:created>
  <dcterms:modified xsi:type="dcterms:W3CDTF">2021-10-11T00:21:54Z</dcterms:modified>
</cp:coreProperties>
</file>