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Breath of Fresh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video we watched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mouth, nose, epiglottis, pharynx,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remains of something destroyed or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moisten, warm, and filter air that enters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BONUS: name of the doctor that was our guest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tube that passes through the nose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day of final project presentaions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vary from species to species and have the ability to widen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helps maintain body's acid base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intake of fresh air (natural/artificial)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that  brings oxygen in from the air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warm bloods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trachea,bronchial tree,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lymphatic tissue that protects  nasal cavity and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diffusion of gasses between the atmosphere and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class participation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scroll-like cartilages covered with highly vascular mucous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enters/exits the body via this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filter the are to remove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carries carbon dioxide  back to the lungs and out into the air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Breath of Fresh Air</dc:title>
  <dcterms:created xsi:type="dcterms:W3CDTF">2021-10-11T00:22:10Z</dcterms:created>
  <dcterms:modified xsi:type="dcterms:W3CDTF">2021-10-11T00:22:10Z</dcterms:modified>
</cp:coreProperties>
</file>