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Bridge To Wiseman's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Bikini    </w:t>
      </w:r>
      <w:r>
        <w:t xml:space="preserve">   Cafe    </w:t>
      </w:r>
      <w:r>
        <w:t xml:space="preserve">   Gallop    </w:t>
      </w:r>
      <w:r>
        <w:t xml:space="preserve">   Girl    </w:t>
      </w:r>
      <w:r>
        <w:t xml:space="preserve">   Beach    </w:t>
      </w:r>
      <w:r>
        <w:t xml:space="preserve">   Holiday    </w:t>
      </w:r>
      <w:r>
        <w:t xml:space="preserve">   Monet    </w:t>
      </w:r>
      <w:r>
        <w:t xml:space="preserve">   Stealing    </w:t>
      </w:r>
      <w:r>
        <w:t xml:space="preserve">   Bike    </w:t>
      </w:r>
      <w:r>
        <w:t xml:space="preserve">   Bus    </w:t>
      </w:r>
      <w:r>
        <w:t xml:space="preserve">   Aunt beryl    </w:t>
      </w:r>
      <w:r>
        <w:t xml:space="preserve">   Bowls club    </w:t>
      </w:r>
      <w:r>
        <w:t xml:space="preserve">   Bridge    </w:t>
      </w:r>
      <w:r>
        <w:t xml:space="preserve">   Carl    </w:t>
      </w:r>
      <w:r>
        <w:t xml:space="preserve">   Cove    </w:t>
      </w:r>
      <w:r>
        <w:t xml:space="preserve">   Harley    </w:t>
      </w:r>
      <w:r>
        <w:t xml:space="preserve">   Justine    </w:t>
      </w:r>
      <w:r>
        <w:t xml:space="preserve">   Kerry    </w:t>
      </w:r>
      <w:r>
        <w:t xml:space="preserve">   Sarah    </w:t>
      </w:r>
      <w:r>
        <w:t xml:space="preserve">   Wattle    </w:t>
      </w:r>
      <w:r>
        <w:t xml:space="preserve">   Wiseman's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Bridge To Wiseman's Cove</dc:title>
  <dcterms:created xsi:type="dcterms:W3CDTF">2021-10-11T00:21:42Z</dcterms:created>
  <dcterms:modified xsi:type="dcterms:W3CDTF">2021-10-11T00:21:42Z</dcterms:modified>
</cp:coreProperties>
</file>