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Bridge to Wiseman's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Died    </w:t>
      </w:r>
      <w:r>
        <w:t xml:space="preserve">   Ten    </w:t>
      </w:r>
      <w:r>
        <w:t xml:space="preserve">   Pizza    </w:t>
      </w:r>
      <w:r>
        <w:t xml:space="preserve">   Nineteen    </w:t>
      </w:r>
      <w:r>
        <w:t xml:space="preserve">   No    </w:t>
      </w:r>
      <w:r>
        <w:t xml:space="preserve">   Duncan    </w:t>
      </w:r>
      <w:r>
        <w:t xml:space="preserve">   Osprey    </w:t>
      </w:r>
      <w:r>
        <w:t xml:space="preserve">   Low    </w:t>
      </w:r>
      <w:r>
        <w:t xml:space="preserve">   Fifteen    </w:t>
      </w:r>
      <w:r>
        <w:t xml:space="preserve">   Barge    </w:t>
      </w:r>
      <w:r>
        <w:t xml:space="preserve">   Justine    </w:t>
      </w:r>
      <w:r>
        <w:t xml:space="preserve">   Matt    </w:t>
      </w:r>
      <w:r>
        <w:t xml:space="preserve">   Bruce    </w:t>
      </w:r>
      <w:r>
        <w:t xml:space="preserve">   Blonde    </w:t>
      </w:r>
      <w:r>
        <w:t xml:space="preserve">   Wattle Beach    </w:t>
      </w:r>
      <w:r>
        <w:t xml:space="preserve">   Sarah    </w:t>
      </w:r>
      <w:r>
        <w:t xml:space="preserve">   On a Holiday    </w:t>
      </w:r>
      <w:r>
        <w:t xml:space="preserve">   Wattle Lady    </w:t>
      </w:r>
      <w:r>
        <w:t xml:space="preserve">   Maddie's Mum    </w:t>
      </w:r>
      <w:r>
        <w:t xml:space="preserve">   Aunt Beryl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Bridge to Wiseman's Cove</dc:title>
  <dcterms:created xsi:type="dcterms:W3CDTF">2021-10-11T00:23:15Z</dcterms:created>
  <dcterms:modified xsi:type="dcterms:W3CDTF">2021-10-11T00:23:15Z</dcterms:modified>
</cp:coreProperties>
</file>