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Bridge to Wisemen's Cove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James Moloney    </w:t>
      </w:r>
      <w:r>
        <w:t xml:space="preserve">   Family    </w:t>
      </w:r>
      <w:r>
        <w:t xml:space="preserve">   dysfunctional    </w:t>
      </w:r>
      <w:r>
        <w:t xml:space="preserve">   Nathan    </w:t>
      </w:r>
      <w:r>
        <w:t xml:space="preserve">   Justine    </w:t>
      </w:r>
      <w:r>
        <w:t xml:space="preserve">   Bruce    </w:t>
      </w:r>
      <w:r>
        <w:t xml:space="preserve">   Wattle Beach    </w:t>
      </w:r>
      <w:r>
        <w:t xml:space="preserve">   Matt    </w:t>
      </w:r>
      <w:r>
        <w:t xml:space="preserve">   Joy    </w:t>
      </w:r>
      <w:r>
        <w:t xml:space="preserve">   Aunt Beryl    </w:t>
      </w:r>
      <w:r>
        <w:t xml:space="preserve">   Kerry    </w:t>
      </w:r>
      <w:r>
        <w:t xml:space="preserve">   Barge    </w:t>
      </w:r>
      <w:r>
        <w:t xml:space="preserve">   Skip    </w:t>
      </w:r>
      <w:r>
        <w:t xml:space="preserve">   Maddy    </w:t>
      </w:r>
      <w:r>
        <w:t xml:space="preserve">   Sarah    </w:t>
      </w:r>
      <w:r>
        <w:t xml:space="preserve">   Harley    </w:t>
      </w:r>
      <w:r>
        <w:t xml:space="preserve">   A Bridge to Wisemen's Cove    </w:t>
      </w:r>
      <w:r>
        <w:t xml:space="preserve">   Carl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Bridge to Wisemen's Cove</dc:title>
  <dcterms:created xsi:type="dcterms:W3CDTF">2021-10-11T00:21:39Z</dcterms:created>
  <dcterms:modified xsi:type="dcterms:W3CDTF">2021-10-11T00:21:39Z</dcterms:modified>
</cp:coreProperties>
</file>