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Brighter Tomorrow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tracy    </w:t>
      </w:r>
      <w:r>
        <w:t xml:space="preserve">   time travel    </w:t>
      </w:r>
      <w:r>
        <w:t xml:space="preserve">   san francisco    </w:t>
      </w:r>
      <w:r>
        <w:t xml:space="preserve">   stinger    </w:t>
      </w:r>
      <w:r>
        <w:t xml:space="preserve">   ohio    </w:t>
      </w:r>
      <w:r>
        <w:t xml:space="preserve">   horse    </w:t>
      </w:r>
      <w:r>
        <w:t xml:space="preserve">   new house    </w:t>
      </w:r>
      <w:r>
        <w:t xml:space="preserve">   moodring    </w:t>
      </w:r>
      <w:r>
        <w:t xml:space="preserve">   megan mcdonald    </w:t>
      </w:r>
      <w:r>
        <w:t xml:space="preserve">   lose    </w:t>
      </w:r>
      <w:r>
        <w:t xml:space="preserve">   julie    </w:t>
      </w:r>
      <w:r>
        <w:t xml:space="preserve">   hoops    </w:t>
      </w:r>
      <w:r>
        <w:t xml:space="preserve">   historical fiction    </w:t>
      </w:r>
      <w:r>
        <w:t xml:space="preserve">   friends    </w:t>
      </w:r>
      <w:r>
        <w:t xml:space="preserve">   choices    </w:t>
      </w:r>
      <w:r>
        <w:t xml:space="preserve">   be forever    </w:t>
      </w:r>
      <w:r>
        <w:t xml:space="preserve">   beach    </w:t>
      </w:r>
      <w:r>
        <w:t xml:space="preserve">   basketball    </w:t>
      </w:r>
      <w:r>
        <w:t xml:space="preserve">   american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Brighter Tomorrow</dc:title>
  <dcterms:created xsi:type="dcterms:W3CDTF">2021-10-11T00:21:49Z</dcterms:created>
  <dcterms:modified xsi:type="dcterms:W3CDTF">2021-10-11T00:21:49Z</dcterms:modified>
</cp:coreProperties>
</file>