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British 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brandy    </w:t>
      </w:r>
      <w:r>
        <w:t xml:space="preserve">   carols    </w:t>
      </w:r>
      <w:r>
        <w:t xml:space="preserve">   turkey    </w:t>
      </w:r>
      <w:r>
        <w:t xml:space="preserve">   advent    </w:t>
      </w:r>
      <w:r>
        <w:t xml:space="preserve">   elves    </w:t>
      </w:r>
      <w:r>
        <w:t xml:space="preserve">   jumper    </w:t>
      </w:r>
      <w:r>
        <w:t xml:space="preserve">   hat    </w:t>
      </w:r>
      <w:r>
        <w:t xml:space="preserve">   party    </w:t>
      </w:r>
      <w:r>
        <w:t xml:space="preserve">   bells    </w:t>
      </w:r>
      <w:r>
        <w:t xml:space="preserve">   star    </w:t>
      </w:r>
      <w:r>
        <w:t xml:space="preserve">   fireplace    </w:t>
      </w:r>
      <w:r>
        <w:t xml:space="preserve">   crib    </w:t>
      </w:r>
      <w:r>
        <w:t xml:space="preserve">   pudding    </w:t>
      </w:r>
      <w:r>
        <w:t xml:space="preserve">   santa    </w:t>
      </w:r>
      <w:r>
        <w:t xml:space="preserve">   log    </w:t>
      </w:r>
      <w:r>
        <w:t xml:space="preserve">   tree    </w:t>
      </w:r>
      <w:r>
        <w:t xml:space="preserve">   boxing    </w:t>
      </w:r>
      <w:r>
        <w:t xml:space="preserve">   pantomime    </w:t>
      </w:r>
      <w:r>
        <w:t xml:space="preserve">   lights    </w:t>
      </w:r>
      <w:r>
        <w:t xml:space="preserve">   presents    </w:t>
      </w:r>
      <w:r>
        <w:t xml:space="preserve">   gravy    </w:t>
      </w:r>
      <w:r>
        <w:t xml:space="preserve">   shopping    </w:t>
      </w:r>
      <w:r>
        <w:t xml:space="preserve">   ridolf    </w:t>
      </w:r>
      <w:r>
        <w:t xml:space="preserve">   decorations    </w:t>
      </w:r>
      <w:r>
        <w:t xml:space="preserve">   stocking    </w:t>
      </w:r>
      <w:r>
        <w:t xml:space="preserve">   card    </w:t>
      </w:r>
      <w:r>
        <w:t xml:space="preserve">   cracker    </w:t>
      </w:r>
      <w:r>
        <w:t xml:space="preserve">   sprouts    </w:t>
      </w:r>
      <w:r>
        <w:t xml:space="preserve">   beans    </w:t>
      </w:r>
      <w:r>
        <w:t xml:space="preserve">   crimbo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British Christmas</dc:title>
  <dcterms:created xsi:type="dcterms:W3CDTF">2021-12-25T03:34:31Z</dcterms:created>
  <dcterms:modified xsi:type="dcterms:W3CDTF">2021-12-25T03:34:31Z</dcterms:modified>
</cp:coreProperties>
</file>