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Bunch Of Vocabulary Pulled From "Anthem"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Raze    </w:t>
      </w:r>
      <w:r>
        <w:t xml:space="preserve">   Sages    </w:t>
      </w:r>
      <w:r>
        <w:t xml:space="preserve">   Warrant    </w:t>
      </w:r>
      <w:r>
        <w:t xml:space="preserve">   Sheer    </w:t>
      </w:r>
      <w:r>
        <w:t xml:space="preserve">   Hasten    </w:t>
      </w:r>
      <w:r>
        <w:t xml:space="preserve">   Cringe    </w:t>
      </w:r>
      <w:r>
        <w:t xml:space="preserve">   Solitude    </w:t>
      </w:r>
      <w:r>
        <w:t xml:space="preserve">   Infamy    </w:t>
      </w:r>
      <w:r>
        <w:t xml:space="preserve">   Collective    </w:t>
      </w:r>
      <w:r>
        <w:t xml:space="preserve">   Confession    </w:t>
      </w:r>
      <w:r>
        <w:t xml:space="preserve">   Humble    </w:t>
      </w:r>
      <w:r>
        <w:t xml:space="preserve">   Abyss    </w:t>
      </w:r>
      <w:r>
        <w:t xml:space="preserve">   Submission    </w:t>
      </w:r>
      <w:r>
        <w:t xml:space="preserve">   Weary    </w:t>
      </w:r>
      <w:r>
        <w:t xml:space="preserve">   Tarried    </w:t>
      </w:r>
      <w:r>
        <w:t xml:space="preserve">   Coils    </w:t>
      </w:r>
      <w:r>
        <w:t xml:space="preserve">   Loadstone    </w:t>
      </w:r>
      <w:r>
        <w:t xml:space="preserve">   Brine    </w:t>
      </w:r>
      <w:r>
        <w:t xml:space="preserve">   Pyre    </w:t>
      </w:r>
      <w:r>
        <w:t xml:space="preserve">   Eugenics    </w:t>
      </w:r>
      <w:r>
        <w:t xml:space="preserve">   Lassitude    </w:t>
      </w:r>
      <w:r>
        <w:t xml:space="preserve">   Deigned    </w:t>
      </w:r>
      <w:r>
        <w:t xml:space="preserve">   Convulsions    </w:t>
      </w:r>
      <w:r>
        <w:t xml:space="preserve">   Sieve    </w:t>
      </w:r>
      <w:r>
        <w:t xml:space="preserve">   Vocations    </w:t>
      </w:r>
      <w:r>
        <w:t xml:space="preserve">   Dais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Bunch Of Vocabulary Pulled From "Anthem"</dc:title>
  <dcterms:created xsi:type="dcterms:W3CDTF">2021-10-11T00:22:13Z</dcterms:created>
  <dcterms:modified xsi:type="dcterms:W3CDTF">2021-10-11T00:22:13Z</dcterms:modified>
</cp:coreProperties>
</file>